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书名：超级健康法-下蹲运动</w:t>
      </w:r>
    </w:p>
    <w:p>
      <w:r>
        <w:t>作者：（日）野沢秀雄著；张玉来，徐建华等译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超级健康法-下蹲运动 评论地址：https://www.jiaokey.com/book/detail/10423974.html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