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书名：脑血辨证-中医理论发展的探索</w:t>
      </w:r>
    </w:p>
    <w:p>
      <w:r>
        <w:t>作者：王新陆著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脑血辨证-中医理论发展的探索 评论地址：https://www.jiaokey.com/book/detail/10423939.html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