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书名：支气管哮喘防治指南</w:t>
      </w:r>
    </w:p>
    <w:p>
      <w:r>
        <w:t>作者：罗军，季建华编著</w:t>
      </w:r>
    </w:p>
    <w:p>
      <w:r>
        <w:t>出版社：北京:人民卫生出版社,1999.09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支气管哮喘防治指南 评论地址：https://www.jiaokey.com/book/detail/10423937.html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