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乳腺疾患  辅助乳房保健的10点方案</w:t>
      </w:r>
    </w:p>
    <w:p>
      <w:r>
        <w:rPr>
          <w:rFonts w:ascii="宋体" w:hAnsi="宋体" w:eastAsia="宋体"/>
          <w:sz w:val="24"/>
        </w:rPr>
        <w:t>（美）西蒙（Simone，B.C.）著；雷旸译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乳腺疾患  辅助乳房保健的10点方案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（美）西蒙（Simone，B.C.）著；雷旸译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本书出售、求购地址：https://www.jiaokey.com/book/detail/10423930.html</w:t>
      </w:r>
    </w:p>
    <w:p>
      <w:r>
        <w:t>更多相关图书推荐：https://www.jiaokey.com</w:t>
      </w:r>
    </w:p>
    <w:p>
      <w:r>
        <w:t>（美）西蒙（Simone，B.C.）著；雷旸译 其他作品：https://www.jiaokey.com/tag/（美）西蒙（Simone，B.C.）著；雷旸译.html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关键词搜索：https://www.jiaokey.com/tag/乳腺疾患  辅助乳房保健的10点方案.html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