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书名：乳腺疾病彩色图谱</w:t>
      </w:r>
    </w:p>
    <w:p>
      <w:r>
        <w:t>作者：付丽著</w:t>
      </w:r>
    </w:p>
    <w:p>
      <w:r>
        <w:t>出版社：北京：人民卫生出版社</w:t>
      </w:r>
    </w:p>
    <w:p>
      <w:r>
        <w:t>出版日期：2001.05</w:t>
      </w:r>
    </w:p>
    <w:p>
      <w:r>
        <w:t>总页数：158</w:t>
      </w:r>
    </w:p>
    <w:p>
      <w:r>
        <w:t>更多请访问教客网: www.jiaokey.com</w:t>
      </w:r>
    </w:p>
    <w:p>
      <w:r>
        <w:t>乳腺疾病彩色图谱 评论地址：https://www.jiaokey.com/book/detail/10423927.html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