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书名：消化系统肿瘤的诊断与治疗</w:t>
      </w:r>
    </w:p>
    <w:p>
      <w:r>
        <w:t>作者：花宝金，郭书文等主编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总页数：518</w:t>
      </w:r>
    </w:p>
    <w:p>
      <w:r>
        <w:t>更多请访问教客网: www.jiaokey.com</w:t>
      </w:r>
    </w:p>
    <w:p>
      <w:r>
        <w:t>消化系统肿瘤的诊断与治疗 评论地址：https://www.jiaokey.com/book/detail/10423925.html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