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书名：生命健康与疾病自疗  家庭广谱非药物综合法疗</w:t>
      </w:r>
    </w:p>
    <w:p>
      <w:r>
        <w:t>作者：王荡编著</w:t>
      </w:r>
    </w:p>
    <w:p>
      <w:r>
        <w:t>出版社：北京：中国医药科技出版社</w:t>
      </w:r>
    </w:p>
    <w:p>
      <w:r>
        <w:t>出版日期：2002.01</w:t>
      </w:r>
    </w:p>
    <w:p>
      <w:r>
        <w:t>总页数：389</w:t>
      </w:r>
    </w:p>
    <w:p>
      <w:r>
        <w:t>更多请访问教客网: www.jiaokey.com</w:t>
      </w:r>
    </w:p>
    <w:p>
      <w:r>
        <w:t>生命健康与疾病自疗  家庭广谱非药物综合法疗 评论地址：https://www.jiaokey.com/book/detail/10423908.html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