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三维适形放疗临床实践 CT模拟与三维计划</w:t>
      </w:r>
    </w:p>
    <w:p>
      <w:r>
        <w:rPr>
          <w:rFonts w:ascii="宋体" w:hAnsi="宋体" w:eastAsia="宋体"/>
          <w:sz w:val="24"/>
        </w:rPr>
        <w:t>郑小康，陈龙华主编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三维适形放疗临床实践 CT模拟与三维计划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郑小康，陈龙华主编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本书出售、求购地址：https://www.jiaokey.com/book/detail/10423828.html</w:t>
      </w:r>
    </w:p>
    <w:p>
      <w:r>
        <w:t>更多相关图书推荐：https://www.jiaokey.com</w:t>
      </w:r>
    </w:p>
    <w:p>
      <w:r>
        <w:t>郑小康，陈龙华主编 其他作品：https://www.jiaokey.com/tag/郑小康，陈龙华主编.html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关键词搜索：https://www.jiaokey.com/tag/三维适形放疗临床实践 CT模拟与三维计划.html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