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第4册  医案、杂著类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第4册  医案、杂著类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本书出售、求购地址：https://www.jiaokey.com/book/detail/10423826.html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关键词搜索：https://www.jiaokey.com/tag/珍本医书集成  第4册  医案、杂著类.html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