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癌症医学  英文原版</w:t>
      </w:r>
    </w:p>
    <w:p>
      <w:r>
        <w:rPr>
          <w:rFonts w:ascii="宋体" w:hAnsi="宋体" w:eastAsia="宋体"/>
          <w:sz w:val="24"/>
        </w:rPr>
        <w:t>James F.Holland，Emil Frei，III著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癌症医学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F.Holland，Emil Frei，III著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本书出售、求购地址：https://www.jiaokey.com/book/detail/10423776.html</w:t>
      </w:r>
    </w:p>
    <w:p>
      <w:r>
        <w:t>更多相关图书推荐：https://www.jiaokey.com</w:t>
      </w:r>
    </w:p>
    <w:p>
      <w:r>
        <w:t>James F.Holland，Emil Frei，III著 其他作品：https://www.jiaokey.com/tag/James F.Holland，Emil Frei，III著.html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关键词搜索：https://www.jiaokey.com/tag/癌症医学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