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神农本草经中药彩色图谱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神农本草经中药彩色图谱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本书出售、求购地址：https://www.jiaokey.com/book/detail/10423763.html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关键词搜索：https://www.jiaokey.com/tag/神农本草经中药彩色图谱.html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