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用心战胜癌症</w:t>
      </w:r>
    </w:p>
    <w:p>
      <w:r>
        <w:rPr>
          <w:rFonts w:ascii="宋体" w:hAnsi="宋体" w:eastAsia="宋体"/>
          <w:sz w:val="24"/>
        </w:rPr>
        <w:t>（英）科林·R.理查德森（Colin R.Richardson）著；唐代屹等译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用心战胜癌症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（英）科林·R.理查德森（Colin R.Richardson）著；唐代屹等译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本书出售、求购地址：https://www.jiaokey.com/book/detail/10423731.html</w:t>
      </w:r>
    </w:p>
    <w:p>
      <w:r>
        <w:t>更多相关图书推荐：https://www.jiaokey.com</w:t>
      </w:r>
    </w:p>
    <w:p>
      <w:r>
        <w:t>（英）科林·R.理查德森（Colin R.Richardson）著；唐代屹等译 其他作品：https://www.jiaokey.com/tag/（英）科林·R.理查德森（Colin R.Richardson）著；唐代屹等译.html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关键词搜索：https://www.jiaokey.com/tag/用心战胜癌症.html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