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三联医学与消炎止痛膏</w:t>
      </w:r>
    </w:p>
    <w:p>
      <w:r>
        <w:rPr>
          <w:rFonts w:ascii="宋体" w:hAnsi="宋体" w:eastAsia="宋体"/>
          <w:sz w:val="24"/>
        </w:rPr>
        <w:t>邱天道，柴有义编著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三联医学与消炎止痛膏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邱天道，柴有义编著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本书出售、求购地址：https://www.jiaokey.com/book/detail/10423704.html</w:t>
      </w:r>
    </w:p>
    <w:p>
      <w:r>
        <w:t>更多相关图书推荐：https://www.jiaokey.com</w:t>
      </w:r>
    </w:p>
    <w:p>
      <w:r>
        <w:t>邱天道，柴有义编著 其他作品：https://www.jiaokey.com/tag/邱天道，柴有义编著.html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关键词搜索：https://www.jiaokey.com/tag/三联医学与消炎止痛膏.html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