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防老皮筋操</w:t>
      </w:r>
    </w:p>
    <w:p>
      <w:r>
        <w:rPr>
          <w:rFonts w:ascii="宋体" w:hAnsi="宋体" w:eastAsia="宋体"/>
          <w:sz w:val="24"/>
        </w:rPr>
        <w:t>（日）古藤高良，（日）池田充宏著；孙基亮译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防老皮筋操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（日）古藤高良，（日）池田充宏著；孙基亮译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本书出售、求购地址：https://www.jiaokey.com/book/detail/10423672.html</w:t>
      </w:r>
    </w:p>
    <w:p>
      <w:r>
        <w:t>更多相关图书推荐：https://www.jiaokey.com</w:t>
      </w:r>
    </w:p>
    <w:p>
      <w:r>
        <w:t>（日）古藤高良，（日）池田充宏著；孙基亮译 其他作品：https://www.jiaokey.com/tag/（日）古藤高良，（日）池田充宏著；孙基亮译.html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关键词搜索：https://www.jiaokey.com/tag/防老皮筋操.html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