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南丁格尔传  1820－1910  全译本</w:t>
      </w:r>
    </w:p>
    <w:p>
      <w:r>
        <w:rPr>
          <w:rFonts w:ascii="宋体" w:hAnsi="宋体" w:eastAsia="宋体"/>
          <w:sz w:val="24"/>
        </w:rPr>
        <w:t>（英）塞西尔·伍德翰姆-史密斯（Cecil Woodham-Smith）著；熊中贵等译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南丁格尔传  1820－1910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（英）塞西尔·伍德翰姆-史密斯（Cecil Woodham-Smith）著；熊中贵等译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本书出售、求购地址：https://www.jiaokey.com/book/detail/10423655.html</w:t>
      </w:r>
    </w:p>
    <w:p>
      <w:r>
        <w:t>更多相关图书推荐：https://www.jiaokey.com</w:t>
      </w:r>
    </w:p>
    <w:p>
      <w:r>
        <w:t>（英）塞西尔·伍德翰姆-史密斯（Cecil Woodham-Smith）著；熊中贵等译 其他作品：https://www.jiaokey.com/tag/（英）塞西尔·伍德翰姆-史密斯（Cecil Woodham-Smith）著；熊中贵等译.html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关键词搜索：https://www.jiaokey.com/tag/南丁格尔传  1820－1910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