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儿童医疗保健手册  写给年轻爸爸妈妈看的书</w:t>
      </w:r>
    </w:p>
    <w:p>
      <w:r>
        <w:rPr>
          <w:rFonts w:ascii="宋体" w:hAnsi="宋体" w:eastAsia="宋体"/>
          <w:sz w:val="24"/>
        </w:rPr>
        <w:t>张焱焱，毕道濯编著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儿童医疗保健手册  写给年轻爸爸妈妈看的书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张焱焱，毕道濯编著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本书出售、求购地址：https://www.jiaokey.com/book/detail/10423653.html</w:t>
      </w:r>
    </w:p>
    <w:p>
      <w:r>
        <w:t>更多相关图书推荐：https://www.jiaokey.com</w:t>
      </w:r>
    </w:p>
    <w:p>
      <w:r>
        <w:t>张焱焱，毕道濯编著 其他作品：https://www.jiaokey.com/tag/张焱焱，毕道濯编著.html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关键词搜索：https://www.jiaokey.com/tag/儿童医疗保健手册  写给年轻爸爸妈妈看的书.html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