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书名：杂病源流犀烛</w:t>
      </w:r>
    </w:p>
    <w:p>
      <w:r>
        <w:t>作者：（清）沈金鳌撰；李占永，李晓林校注</w:t>
      </w:r>
    </w:p>
    <w:p>
      <w:r>
        <w:t>出版社：北京：中国中医药出版社</w:t>
      </w:r>
    </w:p>
    <w:p>
      <w:r>
        <w:t>出版日期：1994.10</w:t>
      </w:r>
    </w:p>
    <w:p>
      <w:r>
        <w:t>总页数：500</w:t>
      </w:r>
    </w:p>
    <w:p>
      <w:r>
        <w:t>更多请访问教客网: www.jiaokey.com</w:t>
      </w:r>
    </w:p>
    <w:p>
      <w:r>
        <w:t>杂病源流犀烛 评论地址：https://www.jiaokey.com/book/detail/10423647.html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