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书名：常用补品家庭妙用</w:t>
      </w:r>
    </w:p>
    <w:p>
      <w:r>
        <w:t>作者：施仁潮主编</w:t>
      </w:r>
    </w:p>
    <w:p>
      <w:r>
        <w:t>出版社：北京:人民卫生出版社,2000.08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常用补品家庭妙用 评论地址：https://www.jiaokey.com/book/detail/10423598.html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