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世界卫生组织人类精液及精子-宫颈粘液相互作用实验室检验手册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世界卫生组织人类精液及精子-宫颈粘液相互作用实验室检验手册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本书出售、求购地址：https://www.jiaokey.com/book/detail/10423547.html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关键词搜索：https://www.jiaokey.com/tag/世界卫生组织人类精液及精子-宫颈粘液相互作用实验室检验手册.html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