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走出心灵的阴影  人的异常心理及其矫治</w:t>
      </w:r>
    </w:p>
    <w:p>
      <w:r>
        <w:rPr>
          <w:rFonts w:ascii="宋体" w:hAnsi="宋体" w:eastAsia="宋体"/>
          <w:sz w:val="24"/>
        </w:rPr>
        <w:t>李秋洪，潘志清著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走出心灵的阴影  人的异常心理及其矫治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李秋洪，潘志清著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本书出售、求购地址：https://www.jiaokey.com/book/detail/10423516.html</w:t>
      </w:r>
    </w:p>
    <w:p>
      <w:r>
        <w:t>更多相关图书推荐：https://www.jiaokey.com</w:t>
      </w:r>
    </w:p>
    <w:p>
      <w:r>
        <w:t>李秋洪，潘志清著 其他作品：https://www.jiaokey.com/tag/李秋洪，潘志清著.html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关键词搜索：https://www.jiaokey.com/tag/走出心灵的阴影  人的异常心理及其矫治.html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