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</w:t>
      </w:r>
    </w:p>
    <w:p>
      <w:r>
        <w:t>作者：彭洁等编著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熏洗疗法 评论地址：https://www.jiaokey.com/book/detail/10423504.html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