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书名：食管胃静脉曲张内镜治疗</w:t>
      </w:r>
    </w:p>
    <w:p>
      <w:r>
        <w:t>作者：刘浔阳主编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食管胃静脉曲张内镜治疗 评论地址：https://www.jiaokey.com/book/detail/10423494.html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