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第2册  通治、内科、外科、妇科、儿科类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第2册  通治、内科、外科、妇科、儿科类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本书出售、求购地址：https://www.jiaokey.com/book/detail/10423455.html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  第2册  通治、内科、外科、妇科、儿科类.html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