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  临床前评价和临床试验</w:t>
      </w:r>
    </w:p>
    <w:p>
      <w:r>
        <w:t>作者：世界卫生组织编；李慎廉等译</w:t>
      </w:r>
    </w:p>
    <w:p>
      <w:r>
        <w:t>出版社：北京:人民卫生出版社,2000.06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骨质疏松症  临床前评价和临床试验 评论地址：https://www.jiaokey.com/book/detail/10423450.html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