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糖尿病心脑血管病中草药原色图谱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糖尿病心脑血管病中草药原色图谱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本书出售、求购地址：https://www.jiaokey.com/book/detail/10423414.html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关键词搜索：https://www.jiaokey.com/tag/糖尿病心脑血管病中草药原色图谱.html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