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书名：恶性室性心律失常的现代治疗</w:t>
      </w:r>
    </w:p>
    <w:p>
      <w:r>
        <w:t>作者：胡大一，任自文等主编</w:t>
      </w:r>
    </w:p>
    <w:p>
      <w:r>
        <w:t>出版社：北京：人民卫生出版社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恶性室性心律失常的现代治疗 评论地址：https://www.jiaokey.com/book/detail/10423397.html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