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第3册  方书类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第3册  方书类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本书出售、求购地址：https://www.jiaokey.com/book/detail/10423393.html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关键词搜索：https://www.jiaokey.com/tag/珍本医书集成  第3册  方书类.html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