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如何了解全身健康检查?</w:t>
      </w:r>
    </w:p>
    <w:p>
      <w:r>
        <w:rPr>
          <w:rFonts w:ascii="宋体" w:hAnsi="宋体" w:eastAsia="宋体"/>
          <w:sz w:val="24"/>
        </w:rPr>
        <w:t>（日）秦葭哉著；主妇之友出版社译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如何了解全身健康检查?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（日）秦葭哉著；主妇之友出版社译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本书出售、求购地址：https://www.jiaokey.com/book/detail/10423332.html</w:t>
      </w:r>
    </w:p>
    <w:p>
      <w:r>
        <w:t>更多相关图书推荐：https://www.jiaokey.com</w:t>
      </w:r>
    </w:p>
    <w:p>
      <w:r>
        <w:t>（日）秦葭哉著；主妇之友出版社译 其他作品：https://www.jiaokey.com/tag/（日）秦葭哉著；主妇之友出版社译.html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关键词搜索：https://www.jiaokey.com/tag/如何了解全身健康检查?.html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