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书名：女子减肥健美操图解</w:t>
      </w:r>
    </w:p>
    <w:p>
      <w:r>
        <w:t>作者：曹庆婕主编</w:t>
      </w:r>
    </w:p>
    <w:p>
      <w:r>
        <w:t>出版社：北京：金盾出版社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女子减肥健美操图解 评论地址：https://www.jiaokey.com/book/detail/10423327.html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