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</w:t>
      </w:r>
    </w:p>
    <w:p>
      <w:r>
        <w:t>作者：薛元坤主编；徐卫袁，严飞编著</w:t>
      </w:r>
    </w:p>
    <w:p>
      <w:r>
        <w:t>出版社：北京:人民卫生出版社,2001.01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腰腿痛 评论地址：https://www.jiaokey.com/book/detail/10423320.html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