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作者：周运峰，娄志强编著</w:t>
      </w:r>
    </w:p>
    <w:p>
      <w:r>
        <w:t>出版社：北京:中国中医药出版社,2000.09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腰椎间盘突出症 评论地址：https://www.jiaokey.com/book/detail/10423278.html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