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妇科病中草药原色图谱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妇科病中草药原色图谱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本书出售、求购地址：https://www.jiaokey.com/book/detail/10423275.html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关键词搜索：https://www.jiaokey.com/tag/妇科病中草药原色图谱.html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