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书名：糖尿病保健咨询</w:t>
      </w:r>
    </w:p>
    <w:p>
      <w:r>
        <w:t>作者：丁汉伦，戴信刚编著</w:t>
      </w:r>
    </w:p>
    <w:p>
      <w:r>
        <w:t>出版社：西安：陕西科学技术出版社</w:t>
      </w:r>
    </w:p>
    <w:p>
      <w:r>
        <w:t>出版日期：2001.06</w:t>
      </w:r>
    </w:p>
    <w:p>
      <w:r>
        <w:t>总页数：89</w:t>
      </w:r>
    </w:p>
    <w:p>
      <w:r>
        <w:t>更多请访问教客网: www.jiaokey.com</w:t>
      </w:r>
    </w:p>
    <w:p>
      <w:r>
        <w:t>糖尿病保健咨询 评论地址：https://www.jiaokey.com/book/detail/10423242.html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