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书名：肝细胞增殖因子 HGF 分子医学研究最新进展</w:t>
      </w:r>
    </w:p>
    <w:p>
      <w:r>
        <w:t>作者:刘克辛编著</w:t>
      </w:r>
    </w:p>
    <w:p>
      <w:r>
        <w:t>出版社:天津：天津科学技术出版社</w:t>
      </w:r>
    </w:p>
    <w:p>
      <w:r>
        <w:t>出版日期：2001.01</w:t>
      </w:r>
    </w:p>
    <w:p>
      <w:r>
        <w:t>总页数：146</w:t>
      </w:r>
    </w:p>
    <w:p>
      <w:r>
        <w:t>更多请访问教客网:www.jiaokey.com</w:t>
      </w:r>
    </w:p>
    <w:p>
      <w:r>
        <w:t>肝细胞增殖因子 HGF 分子医学研究最新进展评论地址：https://www.jiaokey.com/book/detail/10423229.html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