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医学真菌学诊断彩色图谱</w:t>
      </w:r>
    </w:p>
    <w:p>
      <w:r>
        <w:rPr>
          <w:rFonts w:ascii="宋体" w:hAnsi="宋体" w:eastAsia="宋体"/>
          <w:sz w:val="24"/>
        </w:rPr>
        <w:t>（英）Gillian Midgley等编著；车雅敏，王惠平译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医学真菌学诊断彩色图谱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（英）Gillian Midgley等编著；车雅敏，王惠平译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本书出售、求购地址：https://www.jiaokey.com/book/detail/10423227.html</w:t>
      </w:r>
    </w:p>
    <w:p>
      <w:r>
        <w:t>更多相关图书推荐：https://www.jiaokey.com</w:t>
      </w:r>
    </w:p>
    <w:p>
      <w:r>
        <w:t>（英）Gillian Midgley等编著；车雅敏，王惠平译 其他作品：https://www.jiaokey.com/tag/（英）Gillian Midgley等编著；车雅敏，王惠平译.html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关键词搜索：https://www.jiaokey.com/tag/医学真菌学诊断彩色图谱.html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