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阴式手术的基础及操作</w:t>
      </w:r>
    </w:p>
    <w:p>
      <w:r>
        <w:rPr>
          <w:rFonts w:ascii="宋体" w:hAnsi="宋体" w:eastAsia="宋体"/>
          <w:sz w:val="24"/>
        </w:rPr>
        <w:t>（日）工藤隆一著；唐政平译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阴式手术的基础及操作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（日）工藤隆一著；唐政平译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本书出售、求购地址：https://www.jiaokey.com/book/detail/10423189.html</w:t>
      </w:r>
    </w:p>
    <w:p>
      <w:r>
        <w:t>更多相关图书推荐：https://www.jiaokey.com</w:t>
      </w:r>
    </w:p>
    <w:p>
      <w:r>
        <w:t>（日）工藤隆一著；唐政平译 其他作品：https://www.jiaokey.com/tag/（日）工藤隆一著；唐政平译.html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关键词搜索：https://www.jiaokey.com/tag/阴式手术的基础及操作.html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