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书名：男性性功能障碍的防治与康复</w:t>
      </w:r>
    </w:p>
    <w:p>
      <w:r>
        <w:t>作者：王建宇，杨长海编著</w:t>
      </w:r>
    </w:p>
    <w:p>
      <w:r>
        <w:t>出版社：天津：天津科技翻译出版公司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男性性功能障碍的防治与康复 评论地址：https://www.jiaokey.com/book/detail/10423157.html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