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现代中药栽培养殖与加工手册</w:t>
      </w:r>
    </w:p>
    <w:p>
      <w:r>
        <w:rPr>
          <w:rFonts w:ascii="宋体" w:hAnsi="宋体" w:eastAsia="宋体"/>
          <w:sz w:val="24"/>
        </w:rPr>
        <w:t>冉懋雄，周厚琼主编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现代中药栽培养殖与加工手册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冉懋雄，周厚琼主编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本书出售、求购地址：https://www.jiaokey.com/book/detail/10423147.html</w:t>
      </w:r>
    </w:p>
    <w:p>
      <w:r>
        <w:t>更多相关图书推荐：https://www.jiaokey.com</w:t>
      </w:r>
    </w:p>
    <w:p>
      <w:r>
        <w:t>冉懋雄，周厚琼主编 其他作品：https://www.jiaokey.com/tag/冉懋雄，周厚琼主编.html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关键词搜索：https://www.jiaokey.com/tag/现代中药栽培养殖与加工手册.html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