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中医运气学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中医运气学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本书出售、求购地址：https://www.jiaokey.com/book/detail/10423135.html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关键词搜索：https://www.jiaokey.com/tag/中医运气学.html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