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书名：骨质疏松症自我保健问答</w:t>
      </w:r>
    </w:p>
    <w:p>
      <w:r>
        <w:t>作者：梁荩忠，魏松全主编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总页数：163</w:t>
      </w:r>
    </w:p>
    <w:p>
      <w:r>
        <w:t>更多请访问教客网: www.jiaokey.com</w:t>
      </w:r>
    </w:p>
    <w:p>
      <w:r>
        <w:t>骨质疏松症自我保健问答 评论地址：https://www.jiaokey.com/book/detail/10423117.html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