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免疫、血液及淋巴系统  英文版</w:t>
      </w:r>
    </w:p>
    <w:p>
      <w:r>
        <w:rPr>
          <w:rFonts w:ascii="宋体" w:hAnsi="宋体" w:eastAsia="宋体"/>
          <w:sz w:val="24"/>
        </w:rPr>
        <w:t>（英）SaimahArif，（英）ArjmandMufti著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免疫、血液及淋巴系统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（英）SaimahArif，（英）ArjmandMufti著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本书出售、求购地址：https://www.jiaokey.com/book/detail/10423114.html</w:t>
      </w:r>
    </w:p>
    <w:p>
      <w:r>
        <w:t>更多相关图书推荐：https://www.jiaokey.com</w:t>
      </w:r>
    </w:p>
    <w:p>
      <w:r>
        <w:t>（英）SaimahArif，（英）ArjmandMufti著 其他作品：https://www.jiaokey.com/tag/（英）SaimahArif，（英）ArjmandMufti著.html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关键词搜索：https://www.jiaokey.com/tag/免疫、血液及淋巴系统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