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书名：痔疮与痔瘘</w:t>
      </w:r>
    </w:p>
    <w:p>
      <w:r>
        <w:t>作者：薛元坤主编；韩平编著</w:t>
      </w:r>
    </w:p>
    <w:p>
      <w:r>
        <w:t>出版社：北京:人民卫生出版社,2001.01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痔疮与痔瘘 评论地址：https://www.jiaokey.com/book/detail/10423106.html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