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书名：妇女病百问百答</w:t>
      </w:r>
    </w:p>
    <w:p>
      <w:r>
        <w:t>作者：郑渝等主编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妇女病百问百答 评论地址：https://www.jiaokey.com/book/detail/10423062.html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