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作者：（英）Peter Ball，（英）James A.Gray编著；傅强主译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传染病学 评论地址：https://www.jiaokey.com/book/detail/10423021.html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