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书名：皮肤病学诊断彩色图谱</w:t>
      </w:r>
    </w:p>
    <w:p>
      <w:r>
        <w:t>作者：（美）Gary White编著；车雅敏，刘全中译</w:t>
      </w:r>
    </w:p>
    <w:p>
      <w:r>
        <w:t>出版社：天津：天津科技翻译出版公司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皮肤病学诊断彩色图谱 评论地址：https://www.jiaokey.com/book/detail/10422965.html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