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书名：胸部疾病电视胸腔镜诊断治疗学</w:t>
      </w:r>
    </w:p>
    <w:p>
      <w:r>
        <w:t>作者：刘桐林，丁伟主编</w:t>
      </w:r>
    </w:p>
    <w:p>
      <w:r>
        <w:t>出版社：天津：天津科技翻译出版公司</w:t>
      </w:r>
    </w:p>
    <w:p>
      <w:r>
        <w:t>出版日期：2001.08</w:t>
      </w:r>
    </w:p>
    <w:p>
      <w:r>
        <w:t>总页数：236</w:t>
      </w:r>
    </w:p>
    <w:p>
      <w:r>
        <w:t>更多请访问教客网: www.jiaokey.com</w:t>
      </w:r>
    </w:p>
    <w:p>
      <w:r>
        <w:t>胸部疾病电视胸腔镜诊断治疗学 评论地址：https://www.jiaokey.com/book/detail/10422934.html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