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书名：让你变得更聪明  大脑保健与食谱</w:t>
      </w:r>
    </w:p>
    <w:p>
      <w:r>
        <w:t>作者：刘继林，刘咏松编著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让你变得更聪明  大脑保健与食谱 评论地址：https://www.jiaokey.com/book/detail/10422914.html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