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书名：实用中草药彩色图集  第5册</w:t>
      </w:r>
    </w:p>
    <w:p>
      <w:r>
        <w:t>作者：罗献瑞，赵素云主编；赵素云等编写；孙西，雷成竹绘图</w:t>
      </w:r>
    </w:p>
    <w:p>
      <w:r>
        <w:t>出版社：广州：广东科技出版社</w:t>
      </w:r>
    </w:p>
    <w:p>
      <w:r>
        <w:t>出版日期：2000.01</w:t>
      </w:r>
    </w:p>
    <w:p>
      <w:r>
        <w:t>总页数：475</w:t>
      </w:r>
    </w:p>
    <w:p>
      <w:r>
        <w:t>更多请访问教客网: www.jiaokey.com</w:t>
      </w:r>
    </w:p>
    <w:p>
      <w:r>
        <w:t>实用中草药彩色图集  第5册 评论地址：https://www.jiaokey.com/book/detail/10422888.html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