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书名：泌尿学</w:t>
      </w:r>
    </w:p>
    <w:p>
      <w:r>
        <w:t>作者：（美）Michael T.Macfarlane编著；傅强，夏天译</w:t>
      </w:r>
    </w:p>
    <w:p>
      <w:r>
        <w:t>出版社：天津：天津科技翻译出版公司</w:t>
      </w:r>
    </w:p>
    <w:p>
      <w:r>
        <w:t>出版日期：2001.08</w:t>
      </w:r>
    </w:p>
    <w:p>
      <w:r>
        <w:t>总页数：402</w:t>
      </w:r>
    </w:p>
    <w:p>
      <w:r>
        <w:t>更多请访问教客网: www.jiaokey.com</w:t>
      </w:r>
    </w:p>
    <w:p>
      <w:r>
        <w:t>泌尿学 评论地址：https://www.jiaokey.com/book/detail/10422878.html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