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别为小病烦恼  食物的自然疗法</w:t>
      </w:r>
    </w:p>
    <w:p>
      <w:r>
        <w:rPr>
          <w:rFonts w:ascii="宋体" w:hAnsi="宋体" w:eastAsia="宋体"/>
          <w:sz w:val="24"/>
        </w:rPr>
        <w:t>（英）斯坦韦著；林秀嫚译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别为小病烦恼  食物的自然疗法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（英）斯坦韦著；林秀嫚译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本书出售、求购地址：https://www.jiaokey.com/book/detail/10422867.html</w:t>
      </w:r>
    </w:p>
    <w:p>
      <w:r>
        <w:t>更多相关图书推荐：https://www.jiaokey.com</w:t>
      </w:r>
    </w:p>
    <w:p>
      <w:r>
        <w:t>（英）斯坦韦著；林秀嫚译 其他作品：https://www.jiaokey.com/tag/（英）斯坦韦著；林秀嫚译.html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关键词搜索：https://www.jiaokey.com/tag/别为小病烦恼  食物的自然疗法.html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